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1D2" w14:textId="77777777" w:rsidR="00E7775E" w:rsidRPr="00C409BC" w:rsidRDefault="00FB176E" w:rsidP="00554492">
      <w:pPr>
        <w:pStyle w:val="Ttulo1"/>
        <w:spacing w:line="360" w:lineRule="auto"/>
        <w:jc w:val="center"/>
        <w:rPr>
          <w:sz w:val="32"/>
          <w:szCs w:val="32"/>
        </w:rPr>
      </w:pPr>
      <w:r w:rsidRPr="00C409BC">
        <w:rPr>
          <w:sz w:val="32"/>
          <w:szCs w:val="32"/>
        </w:rPr>
        <w:t>Currículum Vitae - Modelo Estándar</w:t>
      </w:r>
      <w:r w:rsidRPr="00C409BC">
        <w:rPr>
          <w:sz w:val="32"/>
          <w:szCs w:val="32"/>
        </w:rPr>
        <w:br/>
        <w:t>Centro Educativo Diocesano</w:t>
      </w:r>
      <w:r w:rsidR="00554492" w:rsidRPr="00C409BC">
        <w:rPr>
          <w:sz w:val="32"/>
          <w:szCs w:val="32"/>
        </w:rPr>
        <w:t xml:space="preserve"> Pío XII</w:t>
      </w:r>
    </w:p>
    <w:p w14:paraId="65F62B45" w14:textId="3B92A8E4" w:rsidR="00554492" w:rsidRDefault="00FB176E" w:rsidP="00554492">
      <w:pPr>
        <w:spacing w:line="360" w:lineRule="auto"/>
      </w:pPr>
      <w:r w:rsidRPr="00554492">
        <w:rPr>
          <w:b/>
        </w:rPr>
        <w:t>INSTRUCCIONES:</w:t>
      </w:r>
      <w:r>
        <w:t xml:space="preserve"> Complete todos los campos. </w:t>
      </w:r>
      <w:r w:rsidR="00C409BC">
        <w:t>Todos los campos</w:t>
      </w:r>
      <w:r>
        <w:t xml:space="preserve"> son obligatorios. </w:t>
      </w:r>
    </w:p>
    <w:p w14:paraId="2FE6E8EF" w14:textId="77777777" w:rsidR="00DD6490" w:rsidRDefault="00DD6490" w:rsidP="00ED7137">
      <w:pPr>
        <w:pStyle w:val="Ttulo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88AA1" wp14:editId="0FEB1A88">
                <wp:simplePos x="0" y="0"/>
                <wp:positionH relativeFrom="column">
                  <wp:posOffset>2011045</wp:posOffset>
                </wp:positionH>
                <wp:positionV relativeFrom="paragraph">
                  <wp:posOffset>204233</wp:posOffset>
                </wp:positionV>
                <wp:extent cx="1438275" cy="1440000"/>
                <wp:effectExtent l="57150" t="19050" r="85725" b="1035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D129" id="Rectángulo 1" o:spid="_x0000_s1026" style="position:absolute;margin-left:158.35pt;margin-top:16.1pt;width:113.2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4882DDC2" w14:textId="77777777" w:rsidR="00ED7137" w:rsidRDefault="00ED7137" w:rsidP="00ED7137">
      <w:pPr>
        <w:pStyle w:val="Ttulo1"/>
      </w:pPr>
      <w:r>
        <w:t>Foto 4x4:</w:t>
      </w:r>
    </w:p>
    <w:p w14:paraId="5F823983" w14:textId="77777777" w:rsidR="00ED7137" w:rsidRDefault="00ED7137" w:rsidP="00ED7137"/>
    <w:p w14:paraId="21E52EDC" w14:textId="77777777" w:rsidR="00ED7137" w:rsidRDefault="00ED7137" w:rsidP="00ED7137"/>
    <w:p w14:paraId="70436059" w14:textId="77777777" w:rsidR="00ED7137" w:rsidRDefault="00ED7137" w:rsidP="00554492">
      <w:pPr>
        <w:spacing w:line="360" w:lineRule="auto"/>
      </w:pPr>
    </w:p>
    <w:p w14:paraId="63D41989" w14:textId="77777777" w:rsidR="00DD6490" w:rsidRDefault="00DD6490" w:rsidP="00554492">
      <w:pPr>
        <w:spacing w:line="360" w:lineRule="auto"/>
      </w:pPr>
    </w:p>
    <w:p w14:paraId="5AE4897D" w14:textId="77777777" w:rsidR="00E7775E" w:rsidRDefault="00FB176E" w:rsidP="00554492">
      <w:pPr>
        <w:spacing w:line="360" w:lineRule="auto"/>
      </w:pPr>
      <w:r w:rsidRPr="00DD6490">
        <w:rPr>
          <w:b/>
        </w:rPr>
        <w:t>1)</w:t>
      </w:r>
      <w:r>
        <w:t xml:space="preserve"> </w:t>
      </w:r>
      <w:r w:rsidRPr="00554492">
        <w:rPr>
          <w:b/>
        </w:rPr>
        <w:t>DATOS PERSONALES</w:t>
      </w:r>
    </w:p>
    <w:p w14:paraId="0C7B6FC2" w14:textId="0465F4EB" w:rsidR="00E7775E" w:rsidRDefault="00FB176E" w:rsidP="00554492">
      <w:pPr>
        <w:spacing w:line="360" w:lineRule="auto"/>
      </w:pPr>
      <w:r>
        <w:t>Puesto al que postula: ________________________________</w:t>
      </w:r>
    </w:p>
    <w:p w14:paraId="767B15CD" w14:textId="567196CA" w:rsidR="00E7775E" w:rsidRDefault="00FB176E" w:rsidP="00554492">
      <w:pPr>
        <w:spacing w:line="360" w:lineRule="auto"/>
      </w:pPr>
      <w:r>
        <w:t>Fecha de postulación: ____ / ____ / ______</w:t>
      </w:r>
    </w:p>
    <w:p w14:paraId="6B005FBE" w14:textId="5EB29ECB" w:rsidR="00E7775E" w:rsidRDefault="00FB176E" w:rsidP="00554492">
      <w:pPr>
        <w:spacing w:line="360" w:lineRule="auto"/>
      </w:pPr>
      <w:r>
        <w:t>Apellido y Nombre: ________________________________</w:t>
      </w:r>
    </w:p>
    <w:p w14:paraId="0865E90C" w14:textId="41BC69F9" w:rsidR="00E7775E" w:rsidRDefault="00FB176E" w:rsidP="00554492">
      <w:pPr>
        <w:spacing w:line="360" w:lineRule="auto"/>
      </w:pPr>
      <w:r>
        <w:t>DNI: ____________________   CUIL: ____________________   Fecha de nacimiento (dd/mm/aaaa): ____________</w:t>
      </w:r>
    </w:p>
    <w:p w14:paraId="48AA2FED" w14:textId="77777777" w:rsidR="00E7775E" w:rsidRDefault="00FB176E" w:rsidP="00554492">
      <w:pPr>
        <w:spacing w:line="360" w:lineRule="auto"/>
      </w:pPr>
      <w:r>
        <w:t>Nacionalidad: ____________________</w:t>
      </w:r>
    </w:p>
    <w:p w14:paraId="43FD6446" w14:textId="743A43FB" w:rsidR="00E7775E" w:rsidRDefault="00FB176E" w:rsidP="00554492">
      <w:pPr>
        <w:spacing w:line="360" w:lineRule="auto"/>
      </w:pPr>
      <w:r>
        <w:t>Domicilio (calle, nº, CP, ciudad): _____________________________________________________________</w:t>
      </w:r>
    </w:p>
    <w:p w14:paraId="6AFCAEB7" w14:textId="7A4EDBCE" w:rsidR="00E7775E" w:rsidRDefault="00FB176E" w:rsidP="00554492">
      <w:pPr>
        <w:spacing w:line="360" w:lineRule="auto"/>
      </w:pPr>
      <w:r>
        <w:t>Teléfono móvil: ____________________   Teléfono alternativo: ____________________</w:t>
      </w:r>
    </w:p>
    <w:p w14:paraId="7AC781C9" w14:textId="3E537622" w:rsidR="00EA1F80" w:rsidRDefault="006B079B" w:rsidP="00EA1F80">
      <w:pPr>
        <w:spacing w:line="360" w:lineRule="auto"/>
      </w:pPr>
      <w:r>
        <w:t>Correo electrónico</w:t>
      </w:r>
      <w:r w:rsidR="00FB176E">
        <w:t>: ____________________   LinkedIn / Portfolio (</w:t>
      </w:r>
      <w:proofErr w:type="spellStart"/>
      <w:r w:rsidR="00FB176E">
        <w:t>opcional</w:t>
      </w:r>
      <w:proofErr w:type="spellEnd"/>
      <w:r w:rsidR="00FB176E">
        <w:t>): _______________</w:t>
      </w:r>
    </w:p>
    <w:p w14:paraId="52CAFE05" w14:textId="77777777" w:rsidR="00EA1F80" w:rsidRDefault="00EA1F80" w:rsidP="00EA1F80">
      <w:pPr>
        <w:spacing w:line="360" w:lineRule="auto"/>
      </w:pPr>
    </w:p>
    <w:p w14:paraId="507FE559" w14:textId="77777777" w:rsidR="00EA1F80" w:rsidRPr="00EA1F80" w:rsidRDefault="00EA1F80" w:rsidP="00EA1F80">
      <w:pPr>
        <w:spacing w:line="360" w:lineRule="auto"/>
      </w:pPr>
    </w:p>
    <w:p w14:paraId="558E77E0" w14:textId="77777777" w:rsidR="00E7775E" w:rsidRPr="00554492" w:rsidRDefault="00FB176E" w:rsidP="00554492">
      <w:pPr>
        <w:pStyle w:val="Listaconnmeros"/>
        <w:numPr>
          <w:ilvl w:val="0"/>
          <w:numId w:val="0"/>
        </w:numPr>
        <w:spacing w:line="360" w:lineRule="auto"/>
        <w:ind w:left="360"/>
        <w:rPr>
          <w:b/>
        </w:rPr>
      </w:pPr>
      <w:r w:rsidRPr="00554492">
        <w:rPr>
          <w:b/>
        </w:rPr>
        <w:lastRenderedPageBreak/>
        <w:t>2) DISPONIBILIDAD</w:t>
      </w:r>
    </w:p>
    <w:p w14:paraId="55999F78" w14:textId="387C7196" w:rsidR="00E7775E" w:rsidRDefault="00FB176E" w:rsidP="00554492">
      <w:pPr>
        <w:spacing w:line="360" w:lineRule="auto"/>
      </w:pPr>
      <w:r>
        <w:t>Disponibilidad horaria</w:t>
      </w:r>
      <w:r w:rsidR="00C409BC">
        <w:t xml:space="preserve"> </w:t>
      </w:r>
      <w:r>
        <w:t xml:space="preserve">(marcar): Mañana </w:t>
      </w:r>
      <w:proofErr w:type="gramStart"/>
      <w:r>
        <w:t>[ ]</w:t>
      </w:r>
      <w:proofErr w:type="gramEnd"/>
      <w:r>
        <w:t xml:space="preserve">   Tarde </w:t>
      </w:r>
      <w:proofErr w:type="gramStart"/>
      <w:r>
        <w:t>[ ]</w:t>
      </w:r>
      <w:proofErr w:type="gramEnd"/>
      <w:r>
        <w:t xml:space="preserve">   </w:t>
      </w:r>
    </w:p>
    <w:p w14:paraId="0187A94C" w14:textId="77777777" w:rsidR="00E7775E" w:rsidRDefault="00FB176E" w:rsidP="00554492">
      <w:pPr>
        <w:spacing w:line="360" w:lineRule="auto"/>
      </w:pPr>
      <w:r>
        <w:t>Días específicos y horarios disponibles: _________________________________________________________</w:t>
      </w:r>
    </w:p>
    <w:p w14:paraId="4C766EE6" w14:textId="77777777" w:rsidR="00E7775E" w:rsidRDefault="00FB176E" w:rsidP="00554492">
      <w:pPr>
        <w:spacing w:line="360" w:lineRule="auto"/>
      </w:pPr>
      <w:r>
        <w:t>Disponibilidad para suplencias / reemplazos: Sí [ ]   No [ ]    Fecha de inicio posible: __/__/____</w:t>
      </w:r>
    </w:p>
    <w:p w14:paraId="7689406C" w14:textId="77777777" w:rsidR="00E7775E" w:rsidRDefault="00FB176E" w:rsidP="00554492">
      <w:pPr>
        <w:spacing w:line="360" w:lineRule="auto"/>
      </w:pPr>
      <w:r>
        <w:t>Disponibilidad para actividades extracurriculares: Sí [ ]   No [ ]   (especificar): ___________________</w:t>
      </w:r>
    </w:p>
    <w:p w14:paraId="0A7976DC" w14:textId="191E56EB" w:rsidR="00E7775E" w:rsidRPr="00DD6490" w:rsidRDefault="00FB176E" w:rsidP="00DD6490">
      <w:pPr>
        <w:pStyle w:val="Listaconnmeros"/>
        <w:numPr>
          <w:ilvl w:val="0"/>
          <w:numId w:val="0"/>
        </w:numPr>
        <w:spacing w:line="360" w:lineRule="auto"/>
        <w:rPr>
          <w:b/>
        </w:rPr>
      </w:pPr>
      <w:r>
        <w:br/>
      </w:r>
      <w:r w:rsidRPr="00DD6490">
        <w:rPr>
          <w:b/>
        </w:rPr>
        <w:t xml:space="preserve">3) FORMACIÓN ACADÉMICA </w:t>
      </w:r>
    </w:p>
    <w:p w14:paraId="70D180B4" w14:textId="3BF93D87" w:rsidR="00E7775E" w:rsidRDefault="00FB176E" w:rsidP="00554492">
      <w:pPr>
        <w:spacing w:line="360" w:lineRule="auto"/>
      </w:pPr>
      <w:r>
        <w:t>Título oficial: ____________________    Institución: ____________________    Año: ______</w:t>
      </w:r>
    </w:p>
    <w:p w14:paraId="30436EBB" w14:textId="77777777" w:rsidR="00E7775E" w:rsidRDefault="00FB176E" w:rsidP="00554492">
      <w:pPr>
        <w:spacing w:line="360" w:lineRule="auto"/>
      </w:pPr>
      <w:r>
        <w:t>Otros títulos / Postítulos (indicar año e institución): __________________________________________________</w:t>
      </w:r>
    </w:p>
    <w:p w14:paraId="25FBC0CB" w14:textId="77777777" w:rsidR="00E7775E" w:rsidRPr="00DD6490" w:rsidRDefault="00FB176E" w:rsidP="00DD6490">
      <w:pPr>
        <w:pStyle w:val="Listaconnmeros"/>
        <w:numPr>
          <w:ilvl w:val="0"/>
          <w:numId w:val="0"/>
        </w:numPr>
        <w:spacing w:line="360" w:lineRule="auto"/>
        <w:rPr>
          <w:b/>
        </w:rPr>
      </w:pPr>
      <w:r>
        <w:br/>
      </w:r>
      <w:r w:rsidRPr="00DD6490">
        <w:rPr>
          <w:b/>
        </w:rPr>
        <w:t>4) CURSOS / CAPACITACIONES / CERTIFICACIONES</w:t>
      </w:r>
    </w:p>
    <w:p w14:paraId="462002D0" w14:textId="77777777" w:rsidR="00E7775E" w:rsidRDefault="00FB176E" w:rsidP="00554492">
      <w:pPr>
        <w:spacing w:line="360" w:lineRule="auto"/>
      </w:pPr>
      <w:r>
        <w:t>Listado (nombre — institución — año — horas). Repetir por cada curso:</w:t>
      </w:r>
    </w:p>
    <w:p w14:paraId="5518C1F3" w14:textId="77777777" w:rsidR="00E7775E" w:rsidRDefault="00FB176E" w:rsidP="00554492">
      <w:pPr>
        <w:spacing w:line="360" w:lineRule="auto"/>
      </w:pPr>
      <w:r>
        <w:t>1. ____________________________________________________________________________________________</w:t>
      </w:r>
    </w:p>
    <w:p w14:paraId="31D55FB2" w14:textId="77777777" w:rsidR="00E7775E" w:rsidRDefault="00FB176E" w:rsidP="00554492">
      <w:pPr>
        <w:spacing w:line="360" w:lineRule="auto"/>
      </w:pPr>
      <w:r>
        <w:t>2. ____________________________________________________________________________________________</w:t>
      </w:r>
    </w:p>
    <w:p w14:paraId="61C4F007" w14:textId="77777777" w:rsidR="00E7775E" w:rsidRDefault="00FB176E" w:rsidP="00554492">
      <w:pPr>
        <w:spacing w:line="360" w:lineRule="auto"/>
      </w:pPr>
      <w:r>
        <w:t>3. ____________________________________________________________________________________________</w:t>
      </w:r>
    </w:p>
    <w:p w14:paraId="5B391781" w14:textId="77777777" w:rsidR="00E7775E" w:rsidRPr="00DD6490" w:rsidRDefault="00FB176E" w:rsidP="00DD6490">
      <w:pPr>
        <w:pStyle w:val="Listaconnmeros"/>
        <w:numPr>
          <w:ilvl w:val="0"/>
          <w:numId w:val="0"/>
        </w:numPr>
        <w:spacing w:line="360" w:lineRule="auto"/>
        <w:rPr>
          <w:b/>
        </w:rPr>
      </w:pPr>
      <w:r>
        <w:br/>
      </w:r>
      <w:r w:rsidRPr="00DD6490">
        <w:rPr>
          <w:b/>
        </w:rPr>
        <w:t>5) EXPERIENCIA LABORAL (empezando por la más reciente)</w:t>
      </w:r>
    </w:p>
    <w:p w14:paraId="38479D56" w14:textId="77777777" w:rsidR="00E7775E" w:rsidRPr="00771751" w:rsidRDefault="00FB176E" w:rsidP="00554492">
      <w:pPr>
        <w:spacing w:line="360" w:lineRule="auto"/>
        <w:rPr>
          <w:b/>
          <w:bCs/>
        </w:rPr>
      </w:pPr>
      <w:r w:rsidRPr="00771751">
        <w:rPr>
          <w:b/>
          <w:bCs/>
        </w:rPr>
        <w:t>Formato por empleo:</w:t>
      </w:r>
    </w:p>
    <w:p w14:paraId="2E6BAE2E" w14:textId="77777777" w:rsidR="00E7775E" w:rsidRDefault="00FB176E" w:rsidP="00554492">
      <w:pPr>
        <w:spacing w:line="360" w:lineRule="auto"/>
      </w:pPr>
      <w:r>
        <w:lastRenderedPageBreak/>
        <w:t>- Institución / Empleador: ____________________</w:t>
      </w:r>
    </w:p>
    <w:p w14:paraId="7405EE8E" w14:textId="77777777" w:rsidR="00E7775E" w:rsidRDefault="00FB176E" w:rsidP="00554492">
      <w:pPr>
        <w:spacing w:line="360" w:lineRule="auto"/>
      </w:pPr>
      <w:r>
        <w:t>- Cargo / Función: ____________________   Nivel educativo (Primaria/Secundaria/Otros): ___________</w:t>
      </w:r>
    </w:p>
    <w:p w14:paraId="229DA13E" w14:textId="77777777" w:rsidR="00E7775E" w:rsidRDefault="00FB176E" w:rsidP="00554492">
      <w:pPr>
        <w:spacing w:line="360" w:lineRule="auto"/>
      </w:pPr>
      <w:r>
        <w:t>- Asignatura / Área: ____________________</w:t>
      </w:r>
    </w:p>
    <w:p w14:paraId="143F917B" w14:textId="77777777" w:rsidR="00E7775E" w:rsidRDefault="00FB176E" w:rsidP="00554492">
      <w:pPr>
        <w:spacing w:line="360" w:lineRule="auto"/>
      </w:pPr>
      <w:r>
        <w:t>- Fecha inicio (mm/aaaa): ______   Fecha fin (mm/aaaa): ______   (o "Actual")</w:t>
      </w:r>
    </w:p>
    <w:p w14:paraId="65BCD9DF" w14:textId="7FDCF352" w:rsidR="00E7775E" w:rsidRDefault="00FB176E" w:rsidP="00554492">
      <w:pPr>
        <w:spacing w:line="360" w:lineRule="auto"/>
      </w:pPr>
      <w:r>
        <w:t>- Principales tareas / responsabilidades:</w:t>
      </w:r>
      <w:r w:rsidR="00EA1F80">
        <w:t xml:space="preserve">  _</w:t>
      </w:r>
      <w:r>
        <w:t>______________________________________________________________________________________</w:t>
      </w:r>
      <w:r w:rsidR="00EA1F80">
        <w:t>____________________________________________________</w:t>
      </w:r>
    </w:p>
    <w:p w14:paraId="18FF3713" w14:textId="77777777" w:rsidR="00E7775E" w:rsidRDefault="00FB176E" w:rsidP="00554492">
      <w:pPr>
        <w:spacing w:line="360" w:lineRule="auto"/>
      </w:pPr>
      <w:r>
        <w:t>- Logros / indicadores (si aplica): ____________________________________________________________</w:t>
      </w:r>
    </w:p>
    <w:p w14:paraId="11F09F6F" w14:textId="77777777" w:rsidR="00E7775E" w:rsidRDefault="00FB176E" w:rsidP="00554492">
      <w:pPr>
        <w:spacing w:line="360" w:lineRule="auto"/>
      </w:pPr>
      <w:r>
        <w:t>- Motivo de egreso: ____________________</w:t>
      </w:r>
    </w:p>
    <w:p w14:paraId="57211C65" w14:textId="77777777" w:rsidR="00116840" w:rsidRPr="00A03905" w:rsidRDefault="00FB176E" w:rsidP="00116840">
      <w:pPr>
        <w:spacing w:line="360" w:lineRule="auto"/>
        <w:rPr>
          <w:b/>
          <w:bCs/>
        </w:rPr>
      </w:pPr>
      <w:r>
        <w:br/>
      </w:r>
      <w:r w:rsidRPr="00A03905">
        <w:rPr>
          <w:b/>
          <w:bCs/>
        </w:rPr>
        <w:t xml:space="preserve">Repetir la ficha anterior para cada empleo. </w:t>
      </w:r>
    </w:p>
    <w:p w14:paraId="2C4B3BF0" w14:textId="77777777" w:rsidR="00E7775E" w:rsidRPr="00DD6490" w:rsidRDefault="00FB176E" w:rsidP="00116840">
      <w:pPr>
        <w:spacing w:line="360" w:lineRule="auto"/>
        <w:rPr>
          <w:b/>
        </w:rPr>
      </w:pPr>
      <w:r>
        <w:br/>
      </w:r>
      <w:r w:rsidRPr="00DD6490">
        <w:rPr>
          <w:b/>
        </w:rPr>
        <w:t>6) COMPETENCIAS (AUTOEVALUACIÓN 1–5: 1=</w:t>
      </w:r>
      <w:proofErr w:type="gramStart"/>
      <w:r w:rsidRPr="00DD6490">
        <w:rPr>
          <w:b/>
        </w:rPr>
        <w:t>Bajo  5</w:t>
      </w:r>
      <w:proofErr w:type="gramEnd"/>
      <w:r w:rsidRPr="00DD6490">
        <w:rPr>
          <w:b/>
        </w:rPr>
        <w:t>=Excelente)</w:t>
      </w:r>
    </w:p>
    <w:p w14:paraId="5D473995" w14:textId="77777777" w:rsidR="00E7775E" w:rsidRDefault="00FB176E" w:rsidP="00554492">
      <w:pPr>
        <w:spacing w:line="360" w:lineRule="auto"/>
      </w:pPr>
      <w:r>
        <w:t xml:space="preserve">- Diseño curricular y planificación de unidades: </w:t>
      </w:r>
      <w:proofErr w:type="gramStart"/>
      <w:r>
        <w:t>[  ]1  [</w:t>
      </w:r>
      <w:proofErr w:type="gramEnd"/>
      <w:r>
        <w:t xml:space="preserve">  ]</w:t>
      </w:r>
      <w:proofErr w:type="gramStart"/>
      <w:r>
        <w:t>2  [</w:t>
      </w:r>
      <w:proofErr w:type="gramEnd"/>
      <w:r>
        <w:t xml:space="preserve">  ]</w:t>
      </w:r>
      <w:proofErr w:type="gramStart"/>
      <w:r>
        <w:t>3  [</w:t>
      </w:r>
      <w:proofErr w:type="gramEnd"/>
      <w:r>
        <w:t xml:space="preserve">  ]</w:t>
      </w:r>
      <w:proofErr w:type="gramStart"/>
      <w:r>
        <w:t>4  [</w:t>
      </w:r>
      <w:proofErr w:type="gramEnd"/>
      <w:r>
        <w:t xml:space="preserve">  ]5</w:t>
      </w:r>
    </w:p>
    <w:p w14:paraId="1078E957" w14:textId="77777777" w:rsidR="00E7775E" w:rsidRDefault="00FB176E" w:rsidP="00554492">
      <w:pPr>
        <w:spacing w:line="360" w:lineRule="auto"/>
      </w:pPr>
      <w:r>
        <w:t>- Gestión y conducción del aula: [  ]1  [  ]2  [  ]3  [  ]4  [  ]5</w:t>
      </w:r>
    </w:p>
    <w:p w14:paraId="099C6AC7" w14:textId="77777777" w:rsidR="00E7775E" w:rsidRDefault="00FB176E" w:rsidP="00554492">
      <w:pPr>
        <w:spacing w:line="360" w:lineRule="auto"/>
      </w:pPr>
      <w:r>
        <w:t>- Evaluación formativa y sumativa: [  ]1  [  ]2  [  ]3  [  ]4  [  ]5</w:t>
      </w:r>
    </w:p>
    <w:p w14:paraId="50B9024C" w14:textId="77777777" w:rsidR="00E7775E" w:rsidRDefault="00FB176E" w:rsidP="00554492">
      <w:pPr>
        <w:spacing w:line="360" w:lineRule="auto"/>
      </w:pPr>
      <w:r>
        <w:t>- Atención a la diversidad / inclusión educativa: [  ]1  [  ]2  [  ]3  [  ]4  [  ]5</w:t>
      </w:r>
    </w:p>
    <w:p w14:paraId="649A0BAD" w14:textId="77777777" w:rsidR="00E7775E" w:rsidRDefault="00FB176E" w:rsidP="00554492">
      <w:pPr>
        <w:spacing w:line="360" w:lineRule="auto"/>
      </w:pPr>
      <w:r>
        <w:t>- Trabajo en equipo interdisciplinario: [  ]1  [  ]2  [  ]3  [  ]4  [  ]5</w:t>
      </w:r>
    </w:p>
    <w:p w14:paraId="04BEE589" w14:textId="77777777" w:rsidR="00E7775E" w:rsidRDefault="00FB176E" w:rsidP="00554492">
      <w:pPr>
        <w:spacing w:line="360" w:lineRule="auto"/>
      </w:pPr>
      <w:r>
        <w:t>- Liderazgo pedagógico / coordinación: [  ]1  [  ]2  [  ]3  [  ]4  [  ]5</w:t>
      </w:r>
    </w:p>
    <w:p w14:paraId="2A786BA6" w14:textId="77777777" w:rsidR="00E7775E" w:rsidRDefault="00FB176E" w:rsidP="00554492">
      <w:pPr>
        <w:spacing w:line="360" w:lineRule="auto"/>
      </w:pPr>
      <w:r>
        <w:t>- Uso de TIC en el aula (creación de contenidos): [  ]1  [  ]2  [  ]3  [  ]4  [  ]5</w:t>
      </w:r>
    </w:p>
    <w:p w14:paraId="68C67F97" w14:textId="77777777" w:rsidR="00E7775E" w:rsidRDefault="00FB176E" w:rsidP="00554492">
      <w:pPr>
        <w:spacing w:line="360" w:lineRule="auto"/>
      </w:pPr>
      <w:r>
        <w:t>- Plataformas LMS (Moodle, Classroom, etc.): [  ]1  [  ]2  [  ]3  [  ]4  [  ]5</w:t>
      </w:r>
    </w:p>
    <w:p w14:paraId="2219BE37" w14:textId="77777777" w:rsidR="00E7775E" w:rsidRDefault="00FB176E" w:rsidP="00554492">
      <w:pPr>
        <w:spacing w:line="360" w:lineRule="auto"/>
      </w:pPr>
      <w:r>
        <w:t>- Herramientas de videoconferencia (Zoom, Teams): [  ]1  [  ]2  [  ]3  [  ]4  [  ]5</w:t>
      </w:r>
    </w:p>
    <w:p w14:paraId="50A30F35" w14:textId="77777777" w:rsidR="00E7775E" w:rsidRDefault="00FB176E" w:rsidP="00554492">
      <w:pPr>
        <w:spacing w:line="360" w:lineRule="auto"/>
      </w:pPr>
      <w:r>
        <w:t>- Edición básica de audio/video / recursos digitales: [  ]1  [  ]2  [  ]3  [  ]4  [  ]5</w:t>
      </w:r>
    </w:p>
    <w:p w14:paraId="1A8B4C2F" w14:textId="77777777" w:rsidR="00E7775E" w:rsidRPr="00EA1F80" w:rsidRDefault="00FB176E" w:rsidP="00EA1F80">
      <w:pPr>
        <w:pStyle w:val="Listaconnmeros"/>
        <w:numPr>
          <w:ilvl w:val="0"/>
          <w:numId w:val="0"/>
        </w:numPr>
        <w:spacing w:line="360" w:lineRule="auto"/>
        <w:rPr>
          <w:b/>
        </w:rPr>
      </w:pPr>
      <w:r>
        <w:lastRenderedPageBreak/>
        <w:br/>
      </w:r>
      <w:r w:rsidR="00EA1F80" w:rsidRPr="00EA1F80">
        <w:rPr>
          <w:b/>
        </w:rPr>
        <w:t>7</w:t>
      </w:r>
      <w:r w:rsidRPr="00EA1F80">
        <w:rPr>
          <w:b/>
        </w:rPr>
        <w:t>) RE</w:t>
      </w:r>
      <w:r w:rsidR="00EA1F80">
        <w:rPr>
          <w:b/>
        </w:rPr>
        <w:t xml:space="preserve">FERENCIAS PROFESIONALES </w:t>
      </w:r>
    </w:p>
    <w:p w14:paraId="6CF65813" w14:textId="77777777" w:rsidR="00E7775E" w:rsidRDefault="00FB176E" w:rsidP="00554492">
      <w:pPr>
        <w:spacing w:line="360" w:lineRule="auto"/>
      </w:pPr>
      <w:r>
        <w:t xml:space="preserve">1. Nombre / Cargo: ____________________   Relación: ______________   Teléfono: __________   Email: __________   </w:t>
      </w:r>
    </w:p>
    <w:p w14:paraId="419DC92A" w14:textId="77777777" w:rsidR="00E7775E" w:rsidRDefault="00FB176E" w:rsidP="00554492">
      <w:pPr>
        <w:spacing w:line="360" w:lineRule="auto"/>
      </w:pPr>
      <w:r>
        <w:t xml:space="preserve">2. Nombre / Cargo: ____________________   Relación: ______________   Teléfono: __________   Email: __________   </w:t>
      </w:r>
    </w:p>
    <w:p w14:paraId="5D3B1843" w14:textId="77777777" w:rsidR="00E7775E" w:rsidRDefault="00FB176E" w:rsidP="00116840">
      <w:pPr>
        <w:spacing w:line="360" w:lineRule="auto"/>
      </w:pPr>
      <w:r>
        <w:t xml:space="preserve">3. Nombre / Cargo: ____________________   Relación: ______________   Teléfono: __________   Email: __________   </w:t>
      </w:r>
      <w:r w:rsidR="00116840">
        <w:br/>
      </w:r>
    </w:p>
    <w:p w14:paraId="3F1EB189" w14:textId="352E9303" w:rsidR="00E7775E" w:rsidRPr="00EA1F80" w:rsidRDefault="00EA1F80" w:rsidP="00EA1F80">
      <w:pPr>
        <w:pStyle w:val="Listaconnmeros"/>
        <w:numPr>
          <w:ilvl w:val="0"/>
          <w:numId w:val="0"/>
        </w:numPr>
        <w:spacing w:line="360" w:lineRule="auto"/>
        <w:rPr>
          <w:b/>
        </w:rPr>
      </w:pPr>
      <w:r w:rsidRPr="00EA1F80">
        <w:rPr>
          <w:b/>
        </w:rPr>
        <w:t>8</w:t>
      </w:r>
      <w:r w:rsidR="00FB176E" w:rsidRPr="00EA1F80">
        <w:rPr>
          <w:b/>
        </w:rPr>
        <w:t xml:space="preserve">) PREGUNTAS BREVES </w:t>
      </w:r>
    </w:p>
    <w:p w14:paraId="178D9D87" w14:textId="2867AC2F" w:rsidR="00E7775E" w:rsidRDefault="00FB176E" w:rsidP="00554492">
      <w:pPr>
        <w:spacing w:line="360" w:lineRule="auto"/>
      </w:pPr>
      <w:r>
        <w:t xml:space="preserve">- ¿Por qué desea trabajar en </w:t>
      </w:r>
      <w:r w:rsidR="00A03905">
        <w:t>nuestra institución</w:t>
      </w:r>
      <w:r>
        <w:t xml:space="preserve">? </w:t>
      </w:r>
    </w:p>
    <w:p w14:paraId="2EE105D5" w14:textId="77777777" w:rsidR="00E7775E" w:rsidRDefault="00FB176E" w:rsidP="00554492">
      <w:pPr>
        <w:spacing w:line="360" w:lineRule="auto"/>
      </w:pPr>
      <w:r>
        <w:t xml:space="preserve">  ____________________________________________________________________________________________</w:t>
      </w:r>
    </w:p>
    <w:p w14:paraId="09A9824A" w14:textId="7BF18AB2" w:rsidR="00E7775E" w:rsidRDefault="00FB176E" w:rsidP="00554492">
      <w:pPr>
        <w:spacing w:line="360" w:lineRule="auto"/>
      </w:pPr>
      <w:r>
        <w:t>- Describa brevemente su enfoque para la gestión del aula:</w:t>
      </w:r>
    </w:p>
    <w:p w14:paraId="46F8166B" w14:textId="77777777" w:rsidR="00E7775E" w:rsidRDefault="00FB176E" w:rsidP="00554492">
      <w:pPr>
        <w:spacing w:line="360" w:lineRule="auto"/>
      </w:pPr>
      <w:r>
        <w:t xml:space="preserve">  ____________________________________________________________________________________________</w:t>
      </w:r>
    </w:p>
    <w:p w14:paraId="3680CFED" w14:textId="7C62C160" w:rsidR="00E7775E" w:rsidRDefault="00FB176E" w:rsidP="00554492">
      <w:pPr>
        <w:spacing w:line="360" w:lineRule="auto"/>
      </w:pPr>
      <w:r>
        <w:t>- ¿Qué herramientas digitales utiliza regularmente en sus clases? ___________________________________________________________________________________________</w:t>
      </w:r>
    </w:p>
    <w:p w14:paraId="06B594C3" w14:textId="77777777" w:rsidR="00E7775E" w:rsidRPr="00EA1F80" w:rsidRDefault="00FB176E" w:rsidP="00EA1F80">
      <w:pPr>
        <w:pStyle w:val="Listaconnmeros"/>
        <w:numPr>
          <w:ilvl w:val="0"/>
          <w:numId w:val="0"/>
        </w:numPr>
        <w:spacing w:line="360" w:lineRule="auto"/>
        <w:rPr>
          <w:b/>
        </w:rPr>
      </w:pPr>
      <w:r>
        <w:br/>
      </w:r>
      <w:r w:rsidR="00EA1F80" w:rsidRPr="00EA1F80">
        <w:rPr>
          <w:b/>
        </w:rPr>
        <w:t>9</w:t>
      </w:r>
      <w:r w:rsidRPr="00EA1F80">
        <w:rPr>
          <w:b/>
        </w:rPr>
        <w:t>) DECLARACIÓN Y CONSENTIMIENTO (leer y firmar)</w:t>
      </w:r>
    </w:p>
    <w:p w14:paraId="7F18B243" w14:textId="39CC8670" w:rsidR="00EA1F80" w:rsidRDefault="00FB176E" w:rsidP="00A03905">
      <w:pPr>
        <w:spacing w:line="360" w:lineRule="auto"/>
        <w:jc w:val="both"/>
      </w:pPr>
      <w:r>
        <w:t>Declaro que la información consignada en este formulario es verdadera y completa. Autorizo al Centro Educativo Diocesano</w:t>
      </w:r>
      <w:r w:rsidR="00A03905">
        <w:t xml:space="preserve"> Pío XII</w:t>
      </w:r>
      <w:r>
        <w:t xml:space="preserve"> a recabar la documentación y a verificar los datos aquí consignados (títulos, antecedentes laborales y referencias) para los fines del proceso de selección y eventual contratación, conforme a la Ley Nacional N° 25.326 de Protección de Datos Personales. </w:t>
      </w:r>
    </w:p>
    <w:p w14:paraId="717BA1BC" w14:textId="77777777" w:rsidR="00E7775E" w:rsidRDefault="00FB176E" w:rsidP="00554492">
      <w:pPr>
        <w:spacing w:line="360" w:lineRule="auto"/>
      </w:pPr>
      <w:proofErr w:type="spellStart"/>
      <w:r>
        <w:t>Firma</w:t>
      </w:r>
      <w:proofErr w:type="spellEnd"/>
      <w:r>
        <w:t xml:space="preserve">: ____________________   </w:t>
      </w:r>
      <w:proofErr w:type="spellStart"/>
      <w:r>
        <w:t>Fecha</w:t>
      </w:r>
      <w:proofErr w:type="spellEnd"/>
      <w:r>
        <w:t>: ____ / ____ / ______</w:t>
      </w:r>
    </w:p>
    <w:sectPr w:rsidR="00E7775E" w:rsidSect="00EA1F80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3263384">
    <w:abstractNumId w:val="8"/>
  </w:num>
  <w:num w:numId="2" w16cid:durableId="742680831">
    <w:abstractNumId w:val="6"/>
  </w:num>
  <w:num w:numId="3" w16cid:durableId="1014965825">
    <w:abstractNumId w:val="5"/>
  </w:num>
  <w:num w:numId="4" w16cid:durableId="1867021209">
    <w:abstractNumId w:val="4"/>
  </w:num>
  <w:num w:numId="5" w16cid:durableId="1074014415">
    <w:abstractNumId w:val="7"/>
  </w:num>
  <w:num w:numId="6" w16cid:durableId="2054502657">
    <w:abstractNumId w:val="3"/>
  </w:num>
  <w:num w:numId="7" w16cid:durableId="758986327">
    <w:abstractNumId w:val="2"/>
  </w:num>
  <w:num w:numId="8" w16cid:durableId="295961360">
    <w:abstractNumId w:val="1"/>
  </w:num>
  <w:num w:numId="9" w16cid:durableId="2259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5BF"/>
    <w:rsid w:val="00116840"/>
    <w:rsid w:val="0015074B"/>
    <w:rsid w:val="0029639D"/>
    <w:rsid w:val="00326F90"/>
    <w:rsid w:val="00554492"/>
    <w:rsid w:val="006B079B"/>
    <w:rsid w:val="00771751"/>
    <w:rsid w:val="00A03905"/>
    <w:rsid w:val="00A4344F"/>
    <w:rsid w:val="00AA1D8D"/>
    <w:rsid w:val="00B47730"/>
    <w:rsid w:val="00C409BC"/>
    <w:rsid w:val="00CB0664"/>
    <w:rsid w:val="00DD6490"/>
    <w:rsid w:val="00E6156B"/>
    <w:rsid w:val="00E7775E"/>
    <w:rsid w:val="00EA1F80"/>
    <w:rsid w:val="00ED7137"/>
    <w:rsid w:val="00FB17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80A6C"/>
  <w14:defaultImageDpi w14:val="300"/>
  <w15:docId w15:val="{DF889E5A-F04B-4172-8A19-E909308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59971-E30D-4682-ADAD-FB8F20DF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Area Contable</cp:lastModifiedBy>
  <cp:revision>2</cp:revision>
  <dcterms:created xsi:type="dcterms:W3CDTF">2025-09-12T13:35:00Z</dcterms:created>
  <dcterms:modified xsi:type="dcterms:W3CDTF">2025-09-12T13:35:00Z</dcterms:modified>
  <cp:category/>
</cp:coreProperties>
</file>